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заявление о рассмотрении дела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4574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1521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0412365400575015212415182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